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962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Медведева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00:01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02.02.2025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18810086220003702863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19.06.2025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547046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18810086220003702863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18810086220003702863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Медведева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0412365400725009622520138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659761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Sumgrp-21rplc-32">
    <w:name w:val="cat-Sum grp-21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9rplc-44">
    <w:name w:val="cat-FIO grp-1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B7265-5E18-42C4-A843-EEAD667BC08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